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书名：明辨集  纪念《在延安文艺座谈会上的讲话》发表五十周年暨毛泽东诞辰一百周年</w:t>
      </w:r>
    </w:p>
    <w:p>
      <w:r>
        <w:t>作者：孙振学主编</w:t>
      </w:r>
    </w:p>
    <w:p>
      <w:r>
        <w:t>出版社：保定：河北大学出版社</w:t>
      </w:r>
    </w:p>
    <w:p>
      <w:r>
        <w:t>出版日期：1992.05</w:t>
      </w:r>
    </w:p>
    <w:p>
      <w:r>
        <w:t>总页数：489</w:t>
      </w:r>
    </w:p>
    <w:p>
      <w:r>
        <w:t>更多请访问教客网: www.jiaokey.com</w:t>
      </w:r>
    </w:p>
    <w:p>
      <w:r>
        <w:t>明辨集  纪念《在延安文艺座谈会上的讲话》发表五十周年暨毛泽东诞辰一百周年 评论地址：https://www.jiaokey.com/book/detail/12481421.html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