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书名：反鲍德里亚  一个后现代学术神话的祛序</w:t>
      </w:r>
    </w:p>
    <w:p>
      <w:r>
        <w:t>作者：张一兵编著</w:t>
      </w:r>
    </w:p>
    <w:p>
      <w:r>
        <w:t>出版社：北京:商务印书馆,2009.12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反鲍德里亚  一个后现代学术神话的祛序 评论地址：https://www.jiaokey.com/book/detail/12481675.html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