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客户体验管理  体验经济时代客户管理的新规则</w:t>
      </w:r>
    </w:p>
    <w:p>
      <w:r>
        <w:rPr>
          <w:rFonts w:ascii="宋体" w:hAnsi="宋体" w:eastAsia="宋体"/>
          <w:sz w:val="24"/>
        </w:rPr>
        <w:t>郭红丽，袁道唯编著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客户体验管理  体验经济时代客户管理的新规则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郭红丽，袁道唯编著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本书出售、求购地址：https://www.jiaokey.com/book/detail/12482133.html</w:t>
      </w:r>
    </w:p>
    <w:p>
      <w:r>
        <w:t>更多相关图书推荐：https://www.jiaokey.com</w:t>
      </w:r>
    </w:p>
    <w:p>
      <w:r>
        <w:t>郭红丽，袁道唯编著 其他作品：https://www.jiaokey.com/tag/郭红丽，袁道唯编著.html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关键词搜索：https://www.jiaokey.com/tag/客户体验管理  体验经济时代客户管理的新规则.html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