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完美健康  印度流传五千年的健康智慧</w:t>
      </w:r>
    </w:p>
    <w:p>
      <w:r>
        <w:rPr>
          <w:rFonts w:ascii="宋体" w:hAnsi="宋体" w:eastAsia="宋体"/>
          <w:sz w:val="24"/>
        </w:rPr>
        <w:t>狄帕克·乔普拉著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完美健康  印度流传五千年的健康智慧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狄帕克·乔普拉著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本书出售、求购地址：https://www.jiaokey.com/book/detail/12482137.html</w:t>
      </w:r>
    </w:p>
    <w:p>
      <w:r>
        <w:t>更多相关图书推荐：https://www.jiaokey.com</w:t>
      </w:r>
    </w:p>
    <w:p>
      <w:r>
        <w:t>狄帕克·乔普拉著 其他作品：https://www.jiaokey.com/tag/狄帕克·乔普拉著.html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关键词搜索：https://www.jiaokey.com/tag/完美健康  印度流传五千年的健康智慧.html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