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书名：交通银行历史货币总览</w:t>
      </w:r>
    </w:p>
    <w:p>
      <w:r>
        <w:t>作者：张鉴编著</w:t>
      </w:r>
    </w:p>
    <w:p>
      <w:r>
        <w:t>出版社：上海:上海锦绣文章出版社,2009.07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交通银行历史货币总览 评论地址：https://www.jiaokey.com/book/detail/12482237.html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