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书名：天崩地裂</w:t>
      </w:r>
    </w:p>
    <w:p>
      <w:r>
        <w:t>作者：（美）理查德·A.纳克著</w:t>
      </w:r>
    </w:p>
    <w:p>
      <w:r>
        <w:t>出版社：上海:文汇出版社,2010.02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天崩地裂 评论地址：https://www.jiaokey.com/book/detail/12482242.html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