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书名：让你受益终生的名言警句  人间真情</w:t>
      </w:r>
    </w:p>
    <w:p>
      <w:r>
        <w:t>作者：金晓，周源源主编</w:t>
      </w:r>
    </w:p>
    <w:p>
      <w:r>
        <w:t>出版社：青岛：青岛出版社</w:t>
      </w:r>
    </w:p>
    <w:p>
      <w:r>
        <w:t>出版日期：2010.02</w:t>
      </w:r>
    </w:p>
    <w:p>
      <w:r>
        <w:t>总页数：324</w:t>
      </w:r>
    </w:p>
    <w:p>
      <w:r>
        <w:t>更多请访问教客网: www.jiaokey.com</w:t>
      </w:r>
    </w:p>
    <w:p>
      <w:r>
        <w:t>让你受益终生的名言警句  人间真情 评论地址：https://www.jiaokey.com/book/detail/12482283.html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