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书名：投资者不可不知的股市信息藏宝图</w:t>
      </w:r>
    </w:p>
    <w:p>
      <w:r>
        <w:t>作者：张翰林编著</w:t>
      </w:r>
    </w:p>
    <w:p>
      <w:r>
        <w:t>出版社：北京：民主与建设出版社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投资者不可不知的股市信息藏宝图 评论地址：https://www.jiaokey.com/book/detail/12482365.html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