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书名：我住你家地下室;深海怪物  2</w:t>
      </w:r>
    </w:p>
    <w:p>
      <w:r>
        <w:t>作者：（美）R.L.斯坦著</w:t>
      </w:r>
    </w:p>
    <w:p>
      <w:r>
        <w:t>出版社：南宁:接力出版社,2010.01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我住你家地下室;深海怪物  2 评论地址：https://www.jiaokey.com/book/detail/12482482.html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