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书名：疑难病症针药并治绝技</w:t>
      </w:r>
    </w:p>
    <w:p>
      <w:r>
        <w:t>作者：崔述贵，曹伟民主编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疑难病症针药并治绝技 评论地址：https://www.jiaokey.com/book/detail/12482555.html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