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书名：少数民族发展中的人力资源开发研究  基于云南民族文化传承与民族教育开发</w:t>
      </w:r>
    </w:p>
    <w:p>
      <w:r>
        <w:t>作者：杨红英著</w:t>
      </w:r>
    </w:p>
    <w:p>
      <w:r>
        <w:t>出版社：昆明：云南大学出版社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少数民族发展中的人力资源开发研究  基于云南民族文化传承与民族教育开发 评论地址：https://www.jiaokey.com/book/detail/12483899.html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