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书名：坎特伯雷故事集</w:t>
      </w:r>
    </w:p>
    <w:p>
      <w:r>
        <w:t>作者：（英）乔叟（Chaucer，G.）著</w:t>
      </w:r>
    </w:p>
    <w:p>
      <w:r>
        <w:t>出版社：北京:中国电力出版社,2004.06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坎特伯雷故事集 评论地址：https://www.jiaokey.com/book/detail/12483949.html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