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王安石评传  中国十一世纪改革家的悲欢和是非</w:t>
      </w:r>
    </w:p>
    <w:p>
      <w:r>
        <w:rPr>
          <w:rFonts w:ascii="宋体" w:hAnsi="宋体" w:eastAsia="宋体"/>
          <w:sz w:val="24"/>
        </w:rPr>
        <w:t>张祥浩著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王安石评传  中国十一世纪改革家的悲欢和是非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本书出售、求购地址：https://www.jiaokey.com/book/detail/12484153.html</w:t>
      </w:r>
    </w:p>
    <w:p>
      <w:r>
        <w:t>更多相关图书推荐：https://www.jiaokey.com</w:t>
      </w:r>
    </w:p>
    <w:p>
      <w:r>
        <w:t>张祥浩著 其他作品：https://www.jiaokey.com/tag/张祥浩著.html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关键词搜索：https://www.jiaokey.com/tag/王安石评传  中国十一世纪改革家的悲欢和是非.html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