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书名：丝绸之路史  一座城市永远的记忆</w:t>
      </w:r>
    </w:p>
    <w:p>
      <w:r>
        <w:t>作者：史璠主编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总页数：527</w:t>
      </w:r>
    </w:p>
    <w:p>
      <w:r>
        <w:t>更多请访问教客网: www.jiaokey.com</w:t>
      </w:r>
    </w:p>
    <w:p>
      <w:r>
        <w:t>丝绸之路史  一座城市永远的记忆 评论地址：https://www.jiaokey.com/book/detail/12484191.html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