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书名：汉越语关系词声母系统研究</w:t>
      </w:r>
    </w:p>
    <w:p>
      <w:r>
        <w:t>作者：韦树关著</w:t>
      </w:r>
    </w:p>
    <w:p>
      <w:r>
        <w:t>出版社：南宁：广西民族出版社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汉越语关系词声母系统研究 评论地址：https://www.jiaokey.com/book/detail/12484341.html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