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书名：地方人大监督通鉴</w:t>
      </w:r>
    </w:p>
    <w:p>
      <w:r>
        <w:t>作者：吕发成，吕文广编著</w:t>
      </w:r>
    </w:p>
    <w:p>
      <w:r>
        <w:t>出版社：北京：中国民主法制出版社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地方人大监督通鉴 评论地址：https://www.jiaokey.com/book/detail/12484540.html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