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</w:t>
      </w:r>
    </w:p>
    <w:p>
      <w:r>
        <w:t>作者：（苏）科罗特尔金著；曾席珍，李淑纨译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总页数：136</w:t>
      </w:r>
    </w:p>
    <w:p>
      <w:r>
        <w:t>更多请访问教客网: www.jiaokey.com</w:t>
      </w:r>
    </w:p>
    <w:p>
      <w:r>
        <w:t>金属腐蚀与防护 评论地址：https://www.jiaokey.com/book/detail/12484625.html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