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书名：《会计学原理》学习指导与习题  第2版</w:t>
      </w:r>
    </w:p>
    <w:p>
      <w:r>
        <w:t>作者：吴水澎，刘峰主编</w:t>
      </w:r>
    </w:p>
    <w:p>
      <w:r>
        <w:t>出版社：沈阳：辽宁人民出版社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《会计学原理》学习指导与习题  第2版 评论地址：https://www.jiaokey.com/book/detail/12484858.html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