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  出生至三岁的发展</w:t>
      </w:r>
    </w:p>
    <w:p>
      <w:r>
        <w:rPr>
          <w:rFonts w:ascii="宋体" w:hAnsi="宋体" w:eastAsia="宋体"/>
          <w:sz w:val="24"/>
        </w:rPr>
        <w:t>麦考尔（Ｍｃｃａｌｌ，Ｒ．Ｂ．）原著；邓万绢译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  出生至三岁的发展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麦考尔（Ｍｃｃａｌｌ，Ｒ．Ｂ．）原著；邓万绢译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本书出售、求购地址：https://www.jiaokey.com/book/detail/12485201.html</w:t>
      </w:r>
    </w:p>
    <w:p>
      <w:r>
        <w:t>更多相关图书推荐：https://www.jiaokey.com</w:t>
      </w:r>
    </w:p>
    <w:p>
      <w:r>
        <w:t>麦考尔（Ｍｃｃａｌｌ，Ｒ．Ｂ．）原著；邓万绢译 其他作品：https://www.jiaokey.com/tag/麦考尔（Ｍｃｃａｌｌ，Ｒ．Ｂ．）原著；邓万绢译.html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关键词搜索：https://www.jiaokey.com/tag/婴儿  出生至三岁的发展.html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