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书名：直升机及陆航英语  供空勤、地勤人员使用</w:t>
      </w:r>
    </w:p>
    <w:p>
      <w:r>
        <w:t>作者：赵艳芳，张瑞花主编</w:t>
      </w:r>
    </w:p>
    <w:p>
      <w:r>
        <w:t>出版社：北京：军事谊文出版社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直升机及陆航英语  供空勤、地勤人员使用 评论地址：https://www.jiaokey.com/book/detail/12485227.html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