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巧手清洁1500招</w:t>
      </w:r>
    </w:p>
    <w:p>
      <w:r>
        <w:rPr>
          <w:rFonts w:ascii="宋体" w:hAnsi="宋体" w:eastAsia="宋体"/>
          <w:sz w:val="24"/>
        </w:rPr>
        <w:t>收纳Play编辑部著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巧手清洁1500招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收纳Play编辑部著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本书出售、求购地址：https://www.jiaokey.com/book/detail/12485451.html</w:t>
      </w:r>
    </w:p>
    <w:p>
      <w:r>
        <w:t>更多相关图书推荐：https://www.jiaokey.com</w:t>
      </w:r>
    </w:p>
    <w:p>
      <w:r>
        <w:t>收纳Play编辑部著 其他作品：https://www.jiaokey.com/tag/收纳Play编辑部著.html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关键词搜索：https://www.jiaokey.com/tag/巧手清洁1500招.html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