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转基因作物的生态风险评价  以转Bt基因玉米为例</w:t>
      </w:r>
    </w:p>
    <w:p>
      <w:r>
        <w:rPr>
          <w:rFonts w:ascii="宋体" w:hAnsi="宋体" w:eastAsia="宋体"/>
          <w:sz w:val="24"/>
        </w:rPr>
        <w:t>王建武，冯远娇，聂呈荣编著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转基因作物的生态风险评价  以转Bt基因玉米为例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王建武，冯远娇，聂呈荣编著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本书出售、求购地址：https://www.jiaokey.com/book/detail/12485545.html</w:t>
      </w:r>
    </w:p>
    <w:p>
      <w:r>
        <w:t>更多相关图书推荐：https://www.jiaokey.com</w:t>
      </w:r>
    </w:p>
    <w:p>
      <w:r>
        <w:t>王建武，冯远娇，聂呈荣编著 其他作品：https://www.jiaokey.com/tag/王建武，冯远娇，聂呈荣编著.html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关键词搜索：https://www.jiaokey.com/tag/转基因作物的生态风险评价  以转Bt基因玉米为例.html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