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书名：火之战车  英汉对照</w:t>
      </w:r>
    </w:p>
    <w:p>
      <w:r>
        <w:t>作者：韩国多乐园公司编著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总页数：117</w:t>
      </w:r>
    </w:p>
    <w:p>
      <w:r>
        <w:t>更多请访问教客网: www.jiaokey.com</w:t>
      </w:r>
    </w:p>
    <w:p>
      <w:r>
        <w:t>火之战车  英汉对照 评论地址：https://www.jiaokey.com/book/detail/12485571.html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