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书名：酒店餐饮高手过招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酒店餐饮高手过招 评论地址：https://www.jiaokey.com/book/detail/12485581.html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