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书名：冠心病生活指导</w:t>
      </w:r>
    </w:p>
    <w:p>
      <w:r>
        <w:t>作者：付义编著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总页数：174</w:t>
      </w:r>
    </w:p>
    <w:p>
      <w:r>
        <w:t>更多请访问教客网: www.jiaokey.com</w:t>
      </w:r>
    </w:p>
    <w:p>
      <w:r>
        <w:t>冠心病生活指导 评论地址：https://www.jiaokey.com/book/detail/12485658.html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