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书名：羊腿与谋杀  大师惊悚悬疑精选短篇集</w:t>
      </w:r>
    </w:p>
    <w:p>
      <w:r>
        <w:t>作者：（美）罗尔德·达尔等著</w:t>
      </w:r>
    </w:p>
    <w:p>
      <w:r>
        <w:t>出版社：北京:中国宇航出版社,2010.01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羊腿与谋杀  大师惊悚悬疑精选短篇集 评论地址：https://www.jiaokey.com/book/detail/12485691.html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