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书名：人类的自我毁灭</w:t>
      </w:r>
    </w:p>
    <w:p>
      <w:r>
        <w:t>作者：王文元著</w:t>
      </w:r>
    </w:p>
    <w:p>
      <w:r>
        <w:t>出版社：北京：华龄出版社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人类的自我毁灭 评论地址：https://www.jiaokey.com/book/detail/12485751.html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