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  英语考试一月过关</w:t>
      </w:r>
    </w:p>
    <w:p>
      <w:r>
        <w:rPr>
          <w:rFonts w:ascii="宋体" w:hAnsi="宋体" w:eastAsia="宋体"/>
          <w:sz w:val="24"/>
        </w:rPr>
        <w:t>胡小天编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  英语考试一月过关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青年论坛编辑部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本书出售、求购地址：https://www.jiaokey.com/book/detail/12486107.html</w:t>
      </w:r>
    </w:p>
    <w:p>
      <w:r>
        <w:t>更多相关图书推荐：https://www.jiaokey.com</w:t>
      </w:r>
    </w:p>
    <w:p>
      <w:r>
        <w:t>胡小天编 其他作品：https://www.jiaokey.com/tag/胡小天编.html</w:t>
      </w:r>
    </w:p>
    <w:p>
      <w:r>
        <w:t>青年论坛编辑部 出版图书：https://www.jiaokey.com/tag/青年论坛编辑部.html</w:t>
      </w:r>
    </w:p>
    <w:p>
      <w:r>
        <w:t>关键词搜索：https://www.jiaokey.com/tag/研究生入学  英语考试一月过关.html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