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上</w:t>
      </w:r>
    </w:p>
    <w:p>
      <w:r>
        <w:rPr>
          <w:rFonts w:ascii="宋体" w:hAnsi="宋体" w:eastAsia="宋体"/>
          <w:sz w:val="24"/>
        </w:rPr>
        <w:t>（苏）叶希波夫（В.П.Есипов），（苏）冈查洛夫（Н.К.Гончаров）撰；于卓译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（苏）叶希波夫（В.П.Есипов），（苏）冈查洛夫（Н.К.Гончаров）撰；于卓译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本书出售、求购地址：https://www.jiaokey.com/book/detail/12486162.html</w:t>
      </w:r>
    </w:p>
    <w:p>
      <w:r>
        <w:t>更多相关图书推荐：https://www.jiaokey.com</w:t>
      </w:r>
    </w:p>
    <w:p>
      <w:r>
        <w:t>（苏）叶希波夫（В.П.Есипов），（苏）冈查洛夫（Н.К.Гончаров）撰；于卓译 其他作品：https://www.jiaokey.com/tag/（苏）叶希波夫（В.П.Есипов），（苏）冈查洛夫（Н.К.Гончаров）撰；于卓译.html</w:t>
      </w:r>
    </w:p>
    <w:p>
      <w:r>
        <w:t>东北教育出版社 出版图书：https://www.jiaokey.com/tag/东北教育出版社.html</w:t>
      </w:r>
    </w:p>
    <w:p>
      <w:r>
        <w:t>关键词搜索：https://www.jiaokey.com/tag/教育学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