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书名：全国公共英语等级考试辅导丛书  模拟试题  三级</w:t>
      </w:r>
    </w:p>
    <w:p>
      <w:r>
        <w:t>作者：钟君铃，连哲彧编</w:t>
      </w:r>
    </w:p>
    <w:p>
      <w:r>
        <w:t>出版社：厦门：厦门大学出版社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全国公共英语等级考试辅导丛书  模拟试题  三级 评论地址：https://www.jiaokey.com/book/detail/12486938.html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