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书名：幼儿园区域活动的实践与研究  上  活动材料探索与实例</w:t>
      </w:r>
    </w:p>
    <w:p>
      <w:r>
        <w:t>作者：林佩芬主编</w:t>
      </w:r>
    </w:p>
    <w:p>
      <w:r>
        <w:t>出版社：宁波：宁波出版社</w:t>
      </w:r>
    </w:p>
    <w:p>
      <w:r>
        <w:t>出版日期：2004.12</w:t>
      </w:r>
    </w:p>
    <w:p>
      <w:r>
        <w:t>总页数：161</w:t>
      </w:r>
    </w:p>
    <w:p>
      <w:r>
        <w:t>更多请访问教客网: www.jiaokey.com</w:t>
      </w:r>
    </w:p>
    <w:p>
      <w:r>
        <w:t>幼儿园区域活动的实践与研究  上  活动材料探索与实例 评论地址：https://www.jiaokey.com/book/detail/12486999.html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