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书名：幼儿园实用折纸  6  秋冬篇</w:t>
      </w:r>
    </w:p>
    <w:p>
      <w:r>
        <w:t>作者：日本学习研究社著</w:t>
      </w:r>
    </w:p>
    <w:p>
      <w:r>
        <w:t>出版社：北京：中国青年出版社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幼儿园实用折纸  6  秋冬篇 评论地址：https://www.jiaokey.com/book/detail/12487038.html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