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书名：健康大本营  幼儿园快乐体育活动设计</w:t>
      </w:r>
    </w:p>
    <w:p>
      <w:r>
        <w:t>作者：韩幼伦著</w:t>
      </w:r>
    </w:p>
    <w:p>
      <w:r>
        <w:t>出版社：南宁：广西人民出版社</w:t>
      </w:r>
    </w:p>
    <w:p>
      <w:r>
        <w:t>出版日期：2002.06</w:t>
      </w:r>
    </w:p>
    <w:p>
      <w:r>
        <w:t>总页数：400</w:t>
      </w:r>
    </w:p>
    <w:p>
      <w:r>
        <w:t>更多请访问教客网: www.jiaokey.com</w:t>
      </w:r>
    </w:p>
    <w:p>
      <w:r>
        <w:t>健康大本营  幼儿园快乐体育活动设计 评论地址：https://www.jiaokey.com/book/detail/12487091.html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