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书名：幼儿表演游戏教案集</w:t>
      </w:r>
    </w:p>
    <w:p>
      <w:r>
        <w:t>作者：陈淑琴，宋旭辉主编</w:t>
      </w:r>
    </w:p>
    <w:p>
      <w:r>
        <w:t>出版社：上海：上海社会科学院出版社</w:t>
      </w:r>
    </w:p>
    <w:p>
      <w:r>
        <w:t>出版日期：1997.01</w:t>
      </w:r>
    </w:p>
    <w:p>
      <w:r>
        <w:t>总页数：496</w:t>
      </w:r>
    </w:p>
    <w:p>
      <w:r>
        <w:t>更多请访问教客网: www.jiaokey.com</w:t>
      </w:r>
    </w:p>
    <w:p>
      <w:r>
        <w:t>幼儿表演游戏教案集 评论地址：https://www.jiaokey.com/book/detail/12487118.html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