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探秘花季心灵  中学生心理健康教育丛书  初中生家长版</w:t>
      </w:r>
    </w:p>
    <w:p>
      <w:r>
        <w:rPr>
          <w:rFonts w:ascii="宋体" w:hAnsi="宋体" w:eastAsia="宋体"/>
          <w:sz w:val="24"/>
        </w:rPr>
        <w:t>崔丽娟主编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探秘花季心灵  中学生心理健康教育丛书  初中生家长版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本书出售、求购地址：https://www.jiaokey.com/book/detail/12487182.html</w:t>
      </w:r>
    </w:p>
    <w:p>
      <w:r>
        <w:t>更多相关图书推荐：https://www.jiaokey.com</w:t>
      </w:r>
    </w:p>
    <w:p>
      <w:r>
        <w:t>崔丽娟主编 其他作品：https://www.jiaokey.com/tag/崔丽娟主编.html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关键词搜索：https://www.jiaokey.com/tag/探秘花季心灵  中学生心理健康教育丛书  初中生家长版.html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