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  幼儿科学知识的建构</w:t>
      </w:r>
    </w:p>
    <w:p>
      <w:r>
        <w:t>作者：林意红著</w:t>
      </w:r>
    </w:p>
    <w:p>
      <w:r>
        <w:t>出版社：南京：南京师范大学出版社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鸽子  幼儿科学知识的建构 评论地址：https://www.jiaokey.com/book/detail/12487220.html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