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书名：建筑存量模型建构  未来50年中国城乡建筑发展策略</w:t>
      </w:r>
    </w:p>
    <w:p>
      <w:r>
        <w:t>作者：杨葳编著</w:t>
      </w:r>
    </w:p>
    <w:p>
      <w:r>
        <w:t>出版社：南京：东南大学出版社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建筑存量模型建构  未来50年中国城乡建筑发展策略 评论地址：https://www.jiaokey.com/book/detail/12487278.html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