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地产枭雄许家印  中国大陆新首富的财富传奇与商业智慧</w:t>
      </w:r>
    </w:p>
    <w:p>
      <w:r>
        <w:rPr>
          <w:rFonts w:ascii="宋体" w:hAnsi="宋体" w:eastAsia="宋体"/>
          <w:sz w:val="24"/>
        </w:rPr>
        <w:t>曹荣，陈国强著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73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地产枭雄许家印  中国大陆新首富的财富传奇与商业智慧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曹荣，陈国强著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房地产业-企业管理-经验-中国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本书出售、求购地址：https://www.jiaokey.com/book/detail/12487362.html</w:t>
      </w:r>
    </w:p>
    <w:p>
      <w:r>
        <w:t>更多相关图书推荐：https://www.jiaokey.com</w:t>
      </w:r>
    </w:p>
    <w:p>
      <w:r>
        <w:t>曹荣，陈国强著 其他作品：https://www.jiaokey.com/tag/曹荣，陈国强著.html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关键词搜索：https://www.jiaokey.com/tag/房地产业-企业管理-经验-中国.html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