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书名：武陵山区经济发展战略研究</w:t>
      </w:r>
    </w:p>
    <w:p>
      <w:r>
        <w:t>作者：邓必海著</w:t>
      </w:r>
    </w:p>
    <w:p>
      <w:r>
        <w:t>出版社：贵阳：贵州民族出版社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武陵山区经济发展战略研究 评论地址：https://www.jiaokey.com/book/detail/12487573.html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