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书名：开拓创新的毕节财政专辑</w:t>
      </w:r>
    </w:p>
    <w:p>
      <w:r>
        <w:t>作者：《贵州财政研究资料》编辑部编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开拓创新的毕节财政专辑 评论地址：https://www.jiaokey.com/book/detail/12487690.html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