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书名：中国名牌丛书·顺美之魂</w:t>
      </w:r>
    </w:p>
    <w:p>
      <w:r>
        <w:t>作者：邱文仲，曹随著</w:t>
      </w:r>
    </w:p>
    <w:p>
      <w:r>
        <w:t>出版社：北京:经济日报出版社,1995.10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中国名牌丛书·顺美之魂 评论地址：https://www.jiaokey.com/book/detail/12487720.html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