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书名：拔罐、刮痧、按摩全集</w:t>
      </w:r>
    </w:p>
    <w:p>
      <w:r>
        <w:t>作者：琼芳著</w:t>
      </w:r>
    </w:p>
    <w:p>
      <w:r>
        <w:t>出版社：北京:中国商业出版社,2010.01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拔罐、刮痧、按摩全集 评论地址：https://www.jiaokey.com/book/detail/12487765.html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