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不要让心理学陷阱害了你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不要让心理学陷阱害了你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本书出售、求购地址：https://www.jiaokey.com/book/detail/12487828.html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关键词搜索：https://www.jiaokey.com/tag/不要让心理学陷阱害了你.html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