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书名：0-6岁启蒙训练实用百科</w:t>
      </w:r>
    </w:p>
    <w:p>
      <w:r>
        <w:t>作者：张艳红，张秀丽编著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总页数：444</w:t>
      </w:r>
    </w:p>
    <w:p>
      <w:r>
        <w:t>更多请访问教客网: www.jiaokey.com</w:t>
      </w:r>
    </w:p>
    <w:p>
      <w:r>
        <w:t>0-6岁启蒙训练实用百科 评论地址：https://www.jiaokey.com/book/detail/12487853.html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