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书名：5分钟俏丽变发志</w:t>
      </w:r>
    </w:p>
    <w:p>
      <w:r>
        <w:t>作者：台湾杰克魔豆编辑部编著</w:t>
      </w:r>
    </w:p>
    <w:p>
      <w:r>
        <w:t>出版社：沈阳：辽宁教育出版社</w:t>
      </w:r>
    </w:p>
    <w:p>
      <w:r>
        <w:t>出版日期：2009.12</w:t>
      </w:r>
    </w:p>
    <w:p>
      <w:r>
        <w:t>总页数：154</w:t>
      </w:r>
    </w:p>
    <w:p>
      <w:r>
        <w:t>更多请访问教客网: www.jiaokey.com</w:t>
      </w:r>
    </w:p>
    <w:p>
      <w:r>
        <w:t>5分钟俏丽变发志 评论地址：https://www.jiaokey.com/book/detail/12487957.html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