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书名：外汇交易进阶</w:t>
      </w:r>
    </w:p>
    <w:p>
      <w:r>
        <w:t>作者：季峥编著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外汇交易进阶 评论地址：https://www.jiaokey.com/book/detail/12487978.html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