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书名：汉字起源新解  2008-2009探索手记</w:t>
      </w:r>
    </w:p>
    <w:p>
      <w:r>
        <w:t>作者：苏三著</w:t>
      </w:r>
    </w:p>
    <w:p>
      <w:r>
        <w:t>出版社：北京：东方出版社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汉字起源新解  2008-2009探索手记 评论地址：https://www.jiaokey.com/book/detail/12488050.html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