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书名：肯定的力量  从街头推销员到顶级CEO</w:t>
      </w:r>
    </w:p>
    <w:p>
      <w:r>
        <w:t>作者：尹锡金编著</w:t>
      </w:r>
    </w:p>
    <w:p>
      <w:r>
        <w:t>出版社：世界图书北京出版公司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肯定的力量  从街头推销员到顶级CEO 评论地址：https://www.jiaokey.com/book/detail/12488103.html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