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书名：长寿之道——医疗保健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长寿之道——医疗保健 评论地址：https://www.jiaokey.com/book/detail/12488176.html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