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书名：我国二元经济转换中的金融结构研究</w:t>
      </w:r>
    </w:p>
    <w:p>
      <w:r>
        <w:t>作者：王修华著</w:t>
      </w:r>
    </w:p>
    <w:p>
      <w:r>
        <w:t>出版社：长沙：湖南大学出版社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我国二元经济转换中的金融结构研究 评论地址：https://www.jiaokey.com/book/detail/12488394.html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